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309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работающей в </w:t>
      </w:r>
      <w:r>
        <w:rPr>
          <w:rStyle w:val="cat-OrganizationNamegrp-20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18810586240930105376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18810586240930105376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18810586240930105376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685305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18810586240930105376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и уведомлением об оплате штрафа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0412365400725003092520169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